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329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Тишина Ивана Николаевича, </w:t>
      </w:r>
      <w:r>
        <w:rPr>
          <w:rStyle w:val="cat-ExternalSystemDefinedgrp-50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5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генеральным директором ООО «Скорпион», зарегистрированного и проживающего по адресу: </w:t>
      </w:r>
      <w:r>
        <w:rPr>
          <w:rStyle w:val="cat-UserDefinedgrp-5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Тишин И.Н., являясь генеральным директором ООО «Скорпион», зарегистрированного по адресу: ХМАО-Югра, г. Нефтеюганск, Промышленная зона Пионерная, ул. Энергетиков, стр. 20, офис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Тишин И.Н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Тишина И.Н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Тишина И.Н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Тишин И.Н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«Скорпион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Тишин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Тишина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«Скорпион» Тишина Ивана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88970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6">
    <w:name w:val="cat-ExternalSystemDefined grp-50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UserDefinedgrp-52rplc-11">
    <w:name w:val="cat-UserDefined grp-52 rplc-11"/>
    <w:basedOn w:val="DefaultParagraphFont"/>
  </w:style>
  <w:style w:type="character" w:customStyle="1" w:styleId="cat-UserDefinedgrp-53rplc-29">
    <w:name w:val="cat-UserDefined grp-53 rplc-29"/>
    <w:basedOn w:val="DefaultParagraphFont"/>
  </w:style>
  <w:style w:type="character" w:customStyle="1" w:styleId="cat-UserDefinedgrp-54rplc-56">
    <w:name w:val="cat-UserDefined grp-54 rplc-56"/>
    <w:basedOn w:val="DefaultParagraphFont"/>
  </w:style>
  <w:style w:type="character" w:customStyle="1" w:styleId="cat-UserDefinedgrp-55rplc-59">
    <w:name w:val="cat-UserDefined grp-5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